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安徽铜陵地区深部矿产地质调查与成矿预测</w:t>
      </w:r>
    </w:p>
    <w:p>
      <w:r>
        <w:rPr>
          <w:rFonts w:ascii="宋体" w:hAnsi="宋体" w:eastAsia="宋体"/>
          <w:sz w:val="24"/>
        </w:rPr>
        <w:t>杜建国，万秋，兰学毅等著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安徽铜陵地区深部矿产地质调查与成矿预测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杜建国，万秋，兰学毅等著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本书出售、求购地址：https://www.jiaokey.com/book/detail/14212490.html</w:t>
      </w:r>
    </w:p>
    <w:p>
      <w:r>
        <w:t>更多相关图书推荐：https://www.jiaokey.com</w:t>
      </w:r>
    </w:p>
    <w:p>
      <w:r>
        <w:t>杜建国，万秋，兰学毅等著 其他作品：https://www.jiaokey.com/tag/杜建国，万秋，兰学毅等著.html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关键词搜索：https://www.jiaokey.com/tag/安徽铜陵地区深部矿产地质调查与成矿预测.html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