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同沉积泥岩型铀矿床  二连盆地超大型努和延铀矿床典型分析</w:t>
      </w:r>
    </w:p>
    <w:p>
      <w:r>
        <w:rPr>
          <w:rFonts w:ascii="宋体" w:hAnsi="宋体" w:eastAsia="宋体"/>
          <w:sz w:val="24"/>
        </w:rPr>
        <w:t>彭云彪，焦养泉，张金带等著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同沉积泥岩型铀矿床  二连盆地超大型努和延铀矿床典型分析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彭云彪，焦养泉，张金带等著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本书出售、求购地址：https://www.jiaokey.com/book/detail/14212486.html</w:t>
      </w:r>
    </w:p>
    <w:p>
      <w:r>
        <w:t>更多相关图书推荐：https://www.jiaokey.com</w:t>
      </w:r>
    </w:p>
    <w:p>
      <w:r>
        <w:t>彭云彪，焦养泉，张金带等著 其他作品：https://www.jiaokey.com/tag/彭云彪，焦养泉，张金带等著.html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关键词搜索：https://www.jiaokey.com/tag/同沉积泥岩型铀矿床  二连盆地超大型努和延铀矿床典型分析.html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