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书名：河南省矿产资源遥感信息应用研究</w:t>
      </w:r>
    </w:p>
    <w:p>
      <w:r>
        <w:t>作者：钟江文，彭翼，何玉良，曾涛，许国丽，陈志慧著</w:t>
      </w:r>
    </w:p>
    <w:p>
      <w:r>
        <w:t>出版社：武汉:中国地质大学出版社,2015.11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河南省矿产资源遥感信息应用研究 评论地址：https://www.jiaokey.com/book/detail/14212482.html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