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书名：金属矿与浅层三维地震勘探新技术</w:t>
      </w:r>
    </w:p>
    <w:p>
      <w:r>
        <w:t>作者：徐明才，高景华，柴铭涛等著</w:t>
      </w:r>
    </w:p>
    <w:p>
      <w:r>
        <w:t>出版社：北京:地质出版社,2015.08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金属矿与浅层三维地震勘探新技术 评论地址：https://www.jiaokey.com/book/detail/14212471.html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