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书名：藏东玉龙斑岩铜矿床地质模型研究</w:t>
      </w:r>
    </w:p>
    <w:p>
      <w:r>
        <w:t>作者：陈建平，唐菊兴著</w:t>
      </w:r>
    </w:p>
    <w:p>
      <w:r>
        <w:t>出版社：北京:地质出版社,2015.11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藏东玉龙斑岩铜矿床地质模型研究 评论地址：https://www.jiaokey.com/book/detail/14212464.html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