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现代生物能源技术  美国国家可再生能源实验室生物能源技术报告  典藏版</w:t>
      </w:r>
    </w:p>
    <w:p>
      <w:r>
        <w:rPr>
          <w:rFonts w:ascii="宋体" w:hAnsi="宋体" w:eastAsia="宋体"/>
          <w:sz w:val="24"/>
        </w:rPr>
        <w:t>美国国家可再生能源实验室编著；鲍杰译；叶勤，金浩校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现代生物能源技术  美国国家可再生能源实验室生物能源技术报告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美国国家可再生能源实验室编著；鲍杰译；叶勤，金浩校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本书出售、求购地址：https://www.jiaokey.com/book/detail/14212461.html</w:t>
      </w:r>
    </w:p>
    <w:p>
      <w:r>
        <w:t>更多相关图书推荐：https://www.jiaokey.com</w:t>
      </w:r>
    </w:p>
    <w:p>
      <w:r>
        <w:t>美国国家可再生能源实验室编著；鲍杰译；叶勤，金浩校 其他作品：https://www.jiaokey.com/tag/美国国家可再生能源实验室编著；鲍杰译；叶勤，金浩校.html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关键词搜索：https://www.jiaokey.com/tag/现代生物能源技术  美国国家可再生能源实验室生物能源技术报告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