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华南扬子新元古代沉积盆地演化与古地理</w:t>
      </w:r>
    </w:p>
    <w:p>
      <w:r>
        <w:rPr>
          <w:rFonts w:ascii="宋体" w:hAnsi="宋体" w:eastAsia="宋体"/>
          <w:sz w:val="24"/>
        </w:rPr>
        <w:t>汪正江，杜秋定，邓奇，杨菲著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华南扬子新元古代沉积盆地演化与古地理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汪正江，杜秋定，邓奇，杨菲著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本书出售、求购地址：https://www.jiaokey.com/book/detail/14212455.html</w:t>
      </w:r>
    </w:p>
    <w:p>
      <w:r>
        <w:t>更多相关图书推荐：https://www.jiaokey.com</w:t>
      </w:r>
    </w:p>
    <w:p>
      <w:r>
        <w:t>汪正江，杜秋定，邓奇，杨菲著 其他作品：https://www.jiaokey.com/tag/汪正江，杜秋定，邓奇，杨菲著.html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关键词搜索：https://www.jiaokey.com/tag/华南扬子新元古代沉积盆地演化与古地理.html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