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书名：韩城区块煤层气井煤粉产出机理及主控因素研究</w:t>
      </w:r>
    </w:p>
    <w:p>
      <w:r>
        <w:t>作者：魏迎春，曹代勇，熊先钺等著</w:t>
      </w:r>
    </w:p>
    <w:p>
      <w:r>
        <w:t>出版社：北京:地质出版社,2015.08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韩城区块煤层气井煤粉产出机理及主控因素研究 评论地址：https://www.jiaokey.com/book/detail/14212446.html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