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复杂油气藏地震预测方法</w:t>
      </w:r>
    </w:p>
    <w:p>
      <w:r>
        <w:rPr>
          <w:rFonts w:ascii="宋体" w:hAnsi="宋体" w:eastAsia="宋体"/>
          <w:sz w:val="24"/>
        </w:rPr>
        <w:t>黄捍东，朱筱敏，庞雄奇著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复杂油气藏地震预测方法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黄捍东，朱筱敏，庞雄奇著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本书出售、求购地址：https://www.jiaokey.com/book/detail/14212445.html</w:t>
      </w:r>
    </w:p>
    <w:p>
      <w:r>
        <w:t>更多相关图书推荐：https://www.jiaokey.com</w:t>
      </w:r>
    </w:p>
    <w:p>
      <w:r>
        <w:t>黄捍东，朱筱敏，庞雄奇著 其他作品：https://www.jiaokey.com/tag/黄捍东，朱筱敏，庞雄奇著.html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关键词搜索：https://www.jiaokey.com/tag/复杂油气藏地震预测方法.html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