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陆相断陷湖盆旋回沉积机理及成岩作用系统  以济阳坳陷古近系为例</w:t>
      </w:r>
    </w:p>
    <w:p>
      <w:r>
        <w:rPr>
          <w:rFonts w:ascii="宋体" w:hAnsi="宋体" w:eastAsia="宋体"/>
          <w:sz w:val="24"/>
        </w:rPr>
        <w:t>谭先锋，田景春，陈青，王伟庆，王佳，况昊著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陆相断陷湖盆旋回沉积机理及成岩作用系统  以济阳坳陷古近系为例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谭先锋，田景春，陈青，王伟庆，王佳，况昊著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本书出售、求购地址：https://www.jiaokey.com/book/detail/14212443.html</w:t>
      </w:r>
    </w:p>
    <w:p>
      <w:r>
        <w:t>更多相关图书推荐：https://www.jiaokey.com</w:t>
      </w:r>
    </w:p>
    <w:p>
      <w:r>
        <w:t>谭先锋，田景春，陈青，王伟庆，王佳，况昊著 其他作品：https://www.jiaokey.com/tag/谭先锋，田景春，陈青，王伟庆，王佳，况昊著.html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关键词搜索：https://www.jiaokey.com/tag/陆相断陷湖盆旋回沉积机理及成岩作用系统  以济阳坳陷古近系为例.html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