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书名：国土资源部重点实验室运行报告  2008-2014</w:t>
      </w:r>
    </w:p>
    <w:p>
      <w:r>
        <w:t>作者：张辉旭主编；李丽霞，金克谟等副主编</w:t>
      </w:r>
    </w:p>
    <w:p>
      <w:r>
        <w:t>出版社：北京:地质出版社,2015.10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国土资源部重点实验室运行报告  2008-2014 评论地址：https://www.jiaokey.com/book/detail/14212435.html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