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书名：金属矿地球物理勘探指导手册</w:t>
      </w:r>
    </w:p>
    <w:p>
      <w:r>
        <w:t>作者：孟令顺，李舟波，刘箐华，翁爱华编著</w:t>
      </w:r>
    </w:p>
    <w:p>
      <w:r>
        <w:t>出版社：武汉:中国地质大学出版社,2015.10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金属矿地球物理勘探指导手册 评论地址：https://www.jiaokey.com/book/detail/14212419.html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