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磁性地质学与“场论”在金属成矿学中的应用</w:t>
      </w:r>
    </w:p>
    <w:p>
      <w:r>
        <w:rPr>
          <w:rFonts w:ascii="宋体" w:hAnsi="宋体" w:eastAsia="宋体"/>
          <w:sz w:val="24"/>
        </w:rPr>
        <w:t>李行，赵东宏，赵振明等著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磁性地质学与“场论”在金属成矿学中的应用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李行，赵东宏，赵振明等著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本书出售、求购地址：https://www.jiaokey.com/book/detail/14212418.html</w:t>
      </w:r>
    </w:p>
    <w:p>
      <w:r>
        <w:t>更多相关图书推荐：https://www.jiaokey.com</w:t>
      </w:r>
    </w:p>
    <w:p>
      <w:r>
        <w:t>李行，赵东宏，赵振明等著 其他作品：https://www.jiaokey.com/tag/李行，赵东宏，赵振明等著.html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关键词搜索：https://www.jiaokey.com/tag/磁性地质学与“场论”在金属成矿学中的应用.html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