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论花岗岩交代结构  来自岩相学的证据</w:t>
      </w:r>
    </w:p>
    <w:p>
      <w:r>
        <w:rPr>
          <w:rFonts w:ascii="宋体" w:hAnsi="宋体" w:eastAsia="宋体"/>
          <w:sz w:val="24"/>
        </w:rPr>
        <w:t>戎嘉树，王凤岗著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论花岗岩交代结构  来自岩相学的证据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戎嘉树，王凤岗著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本书出售、求购地址：https://www.jiaokey.com/book/detail/14212413.html</w:t>
      </w:r>
    </w:p>
    <w:p>
      <w:r>
        <w:t>更多相关图书推荐：https://www.jiaokey.com</w:t>
      </w:r>
    </w:p>
    <w:p>
      <w:r>
        <w:t>戎嘉树，王凤岗著 其他作品：https://www.jiaokey.com/tag/戎嘉树，王凤岗著.html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关键词搜索：https://www.jiaokey.com/tag/论花岗岩交代结构  来自岩相学的证据.html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