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苦咸水脱盐与综合利用关键技术</w:t>
      </w:r>
    </w:p>
    <w:p>
      <w:r>
        <w:rPr>
          <w:rFonts w:ascii="宋体" w:hAnsi="宋体" w:eastAsia="宋体"/>
          <w:sz w:val="24"/>
        </w:rPr>
        <w:t>沈全峰，李小宁，张涛，罗双全著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苦咸水脱盐与综合利用关键技术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沈全峰，李小宁，张涛，罗双全著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本书出售、求购地址：https://www.jiaokey.com/book/detail/14212405.html</w:t>
      </w:r>
    </w:p>
    <w:p>
      <w:r>
        <w:t>更多相关图书推荐：https://www.jiaokey.com</w:t>
      </w:r>
    </w:p>
    <w:p>
      <w:r>
        <w:t>沈全峰，李小宁，张涛，罗双全著 其他作品：https://www.jiaokey.com/tag/沈全峰，李小宁，张涛，罗双全著.html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关键词搜索：https://www.jiaokey.com/tag/苦咸水脱盐与综合利用关键技术.html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