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书名：基于岩石类型的碳酸盐岩油藏描述方法</w:t>
      </w:r>
    </w:p>
    <w:p>
      <w:r>
        <w:t>作者：谭学群，廉培庆，张俊法编著</w:t>
      </w:r>
    </w:p>
    <w:p>
      <w:r>
        <w:t>出版社：东营:中国石油大学出版社,2016.06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基于岩石类型的碳酸盐岩油藏描述方法 评论地址：https://www.jiaokey.com/book/detail/14212383.html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