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济宁超深特大型铁矿床勘查实践</w:t>
      </w:r>
    </w:p>
    <w:p>
      <w:r>
        <w:rPr>
          <w:rFonts w:ascii="宋体" w:hAnsi="宋体" w:eastAsia="宋体"/>
          <w:sz w:val="24"/>
        </w:rPr>
        <w:t>宋印胜，李培远，万国普，王仕昌，边荣春著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济宁超深特大型铁矿床勘查实践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宋印胜，李培远，万国普，王仕昌，边荣春著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本书出售、求购地址：https://www.jiaokey.com/book/detail/14212374.html</w:t>
      </w:r>
    </w:p>
    <w:p>
      <w:r>
        <w:t>更多相关图书推荐：https://www.jiaokey.com</w:t>
      </w:r>
    </w:p>
    <w:p>
      <w:r>
        <w:t>宋印胜，李培远，万国普，王仕昌，边荣春著 其他作品：https://www.jiaokey.com/tag/宋印胜，李培远，万国普，王仕昌，边荣春著.html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关键词搜索：https://www.jiaokey.com/tag/济宁超深特大型铁矿床勘查实践.html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