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世界上最大的谎言就是你不行</w:t>
      </w:r>
    </w:p>
    <w:p>
      <w:r>
        <w:t>作者：（美）约翰·奥利瑞著；张余蓉等译</w:t>
      </w:r>
    </w:p>
    <w:p>
      <w:r>
        <w:t>出版社：北京联合出版公司,2016.10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蜕变  世界上最大的谎言就是你不行 评论地址：https://www.jiaokey.com/book/detail/14212371.html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