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安徽省矿产资源勘查开采调查研究</w:t>
      </w:r>
    </w:p>
    <w:p>
      <w:r>
        <w:rPr>
          <w:rFonts w:ascii="宋体" w:hAnsi="宋体" w:eastAsia="宋体"/>
          <w:sz w:val="24"/>
        </w:rPr>
        <w:t>孙婧，马连新，冯春涛等著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安徽省矿产资源勘查开采调查研究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孙婧，马连新，冯春涛等著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本书出售、求购地址：https://www.jiaokey.com/book/detail/14212368.html</w:t>
      </w:r>
    </w:p>
    <w:p>
      <w:r>
        <w:t>更多相关图书推荐：https://www.jiaokey.com</w:t>
      </w:r>
    </w:p>
    <w:p>
      <w:r>
        <w:t>孙婧，马连新，冯春涛等著 其他作品：https://www.jiaokey.com/tag/孙婧，马连新，冯春涛等著.html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关键词搜索：https://www.jiaokey.com/tag/安徽省矿产资源勘查开采调查研究.html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