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地质调查绩效评价理论，方法与应用</w:t>
      </w:r>
    </w:p>
    <w:p>
      <w:r>
        <w:rPr>
          <w:rFonts w:ascii="宋体" w:hAnsi="宋体" w:eastAsia="宋体"/>
          <w:sz w:val="24"/>
        </w:rPr>
        <w:t>王文，吕晓岚，陈元旭等著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地质调查绩效评价理论，方法与应用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王文，吕晓岚，陈元旭等著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本书出售、求购地址：https://www.jiaokey.com/book/detail/14212365.html</w:t>
      </w:r>
    </w:p>
    <w:p>
      <w:r>
        <w:t>更多相关图书推荐：https://www.jiaokey.com</w:t>
      </w:r>
    </w:p>
    <w:p>
      <w:r>
        <w:t>王文，吕晓岚，陈元旭等著 其他作品：https://www.jiaokey.com/tag/王文，吕晓岚，陈元旭等著.html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关键词搜索：https://www.jiaokey.com/tag/地质调查绩效评价理论，方法与应用.html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