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书名：讲台上的“学问”  华东师范大学讲演集</w:t>
      </w:r>
    </w:p>
    <w:p>
      <w:r>
        <w:t>作者：陈平原著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讲台上的“学问”  华东师范大学讲演集 评论地址：https://www.jiaokey.com/book/detail/14212361.html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