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势分析方法及其应用研究  基于主动性决策理论</w:t>
      </w:r>
    </w:p>
    <w:p>
      <w:r>
        <w:rPr>
          <w:rFonts w:ascii="宋体" w:hAnsi="宋体" w:eastAsia="宋体"/>
          <w:sz w:val="24"/>
        </w:rPr>
        <w:t>武义青，贾雨文著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势分析方法及其应用研究  基于主动性决策理论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武义青，贾雨文著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本书出售、求购地址：https://www.jiaokey.com/book/detail/14212331.html</w:t>
      </w:r>
    </w:p>
    <w:p>
      <w:r>
        <w:t>更多相关图书推荐：https://www.jiaokey.com</w:t>
      </w:r>
    </w:p>
    <w:p>
      <w:r>
        <w:t>武义青，贾雨文著 其他作品：https://www.jiaokey.com/tag/武义青，贾雨文著.html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关键词搜索：https://www.jiaokey.com/tag/势分析方法及其应用研究  基于主动性决策理论.html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