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激活内动力  新时期农村综合改革的“东莞突围”</w:t>
      </w:r>
    </w:p>
    <w:p>
      <w:r>
        <w:rPr>
          <w:rFonts w:ascii="宋体" w:hAnsi="宋体" w:eastAsia="宋体"/>
          <w:sz w:val="24"/>
        </w:rPr>
        <w:t>徐勇主编；邓大才，李晓群，任路等著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激活内动力  新时期农村综合改革的“东莞突围”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徐勇主编；邓大才，李晓群，任路等著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本书出售、求购地址：https://www.jiaokey.com/book/detail/14212330.html</w:t>
      </w:r>
    </w:p>
    <w:p>
      <w:r>
        <w:t>更多相关图书推荐：https://www.jiaokey.com</w:t>
      </w:r>
    </w:p>
    <w:p>
      <w:r>
        <w:t>徐勇主编；邓大才，李晓群，任路等著 其他作品：https://www.jiaokey.com/tag/徐勇主编；邓大才，李晓群，任路等著.html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关键词搜索：https://www.jiaokey.com/tag/激活内动力  新时期农村综合改革的“东莞突围”.html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