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中国社会科学博士论文文库  一面司法领域的多棱镜  社会学视角下的法官素质</w:t>
      </w:r>
    </w:p>
    <w:p>
      <w:r>
        <w:rPr>
          <w:rFonts w:ascii="宋体" w:hAnsi="宋体" w:eastAsia="宋体"/>
          <w:sz w:val="24"/>
        </w:rPr>
        <w:t>陈洪涛编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中国社会科学博士论文文库  一面司法领域的多棱镜  社会学视角下的法官素质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本书出售、求购地址：https://www.jiaokey.com/book/detail/14212310.html</w:t>
      </w:r>
    </w:p>
    <w:p>
      <w:r>
        <w:t>更多相关图书推荐：https://www.jiaokey.com</w:t>
      </w:r>
    </w:p>
    <w:p>
      <w:r>
        <w:t>陈洪涛编 其他作品：https://www.jiaokey.com/tag/陈洪涛编.html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关键词搜索：https://www.jiaokey.com/tag/中国社会科学博士论文文库  一面司法领域的多棱镜  社会学视角下的法官素质.html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