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呼伦贝尔国家生态保护综合试验区建设研究报告</w:t>
      </w:r>
    </w:p>
    <w:p>
      <w:r>
        <w:rPr>
          <w:rFonts w:ascii="宋体" w:hAnsi="宋体" w:eastAsia="宋体"/>
          <w:sz w:val="24"/>
        </w:rPr>
        <w:t>秦大河主编；丁永建，方创琳副主编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呼伦贝尔国家生态保护综合试验区建设研究报告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秦大河主编；丁永建，方创琳副主编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本书出售、求购地址：https://www.jiaokey.com/book/detail/14212301.html</w:t>
      </w:r>
    </w:p>
    <w:p>
      <w:r>
        <w:t>更多相关图书推荐：https://www.jiaokey.com</w:t>
      </w:r>
    </w:p>
    <w:p>
      <w:r>
        <w:t>秦大河主编；丁永建，方创琳副主编 其他作品：https://www.jiaokey.com/tag/秦大河主编；丁永建，方创琳副主编.html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关键词搜索：https://www.jiaokey.com/tag/呼伦贝尔国家生态保护综合试验区建设研究报告.html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