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经济波动、宏观调控与产业结构调整研究</w:t>
      </w:r>
    </w:p>
    <w:p>
      <w:r>
        <w:rPr>
          <w:rFonts w:ascii="宋体" w:hAnsi="宋体" w:eastAsia="宋体"/>
          <w:sz w:val="24"/>
        </w:rPr>
        <w:t>周明生，陈文翔著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经济波动、宏观调控与产业结构调整研究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周明生，陈文翔著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本书出售、求购地址：https://www.jiaokey.com/book/detail/14212293.html</w:t>
      </w:r>
    </w:p>
    <w:p>
      <w:r>
        <w:t>更多相关图书推荐：https://www.jiaokey.com</w:t>
      </w:r>
    </w:p>
    <w:p>
      <w:r>
        <w:t>周明生，陈文翔著 其他作品：https://www.jiaokey.com/tag/周明生，陈文翔著.html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关键词搜索：https://www.jiaokey.com/tag/经济波动、宏观调控与产业结构调整研究.html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