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书名：深圳风物志  第1辑  传统建筑卷</w:t>
      </w:r>
    </w:p>
    <w:p>
      <w:r>
        <w:t>作者：张一兵等著</w:t>
      </w:r>
    </w:p>
    <w:p>
      <w:r>
        <w:t>出版社：深圳:海天出版社,2016.11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深圳风物志  第1辑  传统建筑卷 评论地址：https://www.jiaokey.com/book/detail/14212292.html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