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长芦盐区缉私武装研究  1912-1928</w:t>
      </w:r>
    </w:p>
    <w:p>
      <w:r>
        <w:rPr>
          <w:rFonts w:ascii="宋体" w:hAnsi="宋体" w:eastAsia="宋体"/>
          <w:sz w:val="24"/>
        </w:rPr>
        <w:t>毕昱文著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长芦盐区缉私武装研究  1912-1928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毕昱文著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本书出售、求购地址：https://www.jiaokey.com/book/detail/14212282.html</w:t>
      </w:r>
    </w:p>
    <w:p>
      <w:r>
        <w:t>更多相关图书推荐：https://www.jiaokey.com</w:t>
      </w:r>
    </w:p>
    <w:p>
      <w:r>
        <w:t>毕昱文著 其他作品：https://www.jiaokey.com/tag/毕昱文著.html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关键词搜索：https://www.jiaokey.com/tag/长芦盐区缉私武装研究  1912-1928.html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