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民国时期的公文改革与行政效率  1912-1949</w:t>
      </w:r>
    </w:p>
    <w:p>
      <w:r>
        <w:rPr>
          <w:rFonts w:ascii="宋体" w:hAnsi="宋体" w:eastAsia="宋体"/>
          <w:sz w:val="24"/>
        </w:rPr>
        <w:t>李章程著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民国时期的公文改革与行政效率  1912-1949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李章程著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本书出售、求购地址：https://www.jiaokey.com/book/detail/14212272.html</w:t>
      </w:r>
    </w:p>
    <w:p>
      <w:r>
        <w:t>更多相关图书推荐：https://www.jiaokey.com</w:t>
      </w:r>
    </w:p>
    <w:p>
      <w:r>
        <w:t>李章程著 其他作品：https://www.jiaokey.com/tag/李章程著.html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关键词搜索：https://www.jiaokey.com/tag/民国时期的公文改革与行政效率  1912-1949.html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