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书名：赵孟頫《胆巴碑》临习指南</w:t>
      </w:r>
    </w:p>
    <w:p>
      <w:r>
        <w:t>作者：姜荣贵编著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赵孟頫《胆巴碑》临习指南 评论地址：https://www.jiaokey.com/book/detail/14212258.html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