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脑瘫学生运动康复训练  医教结合背景下顺德启智学校康复工作纪实</w:t>
      </w:r>
    </w:p>
    <w:p>
      <w:r>
        <w:rPr>
          <w:rFonts w:ascii="宋体" w:hAnsi="宋体" w:eastAsia="宋体"/>
          <w:sz w:val="24"/>
        </w:rPr>
        <w:t>梁敏仪，张金林编著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脑瘫学生运动康复训练  医教结合背景下顺德启智学校康复工作纪实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梁敏仪，张金林编著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本书出售、求购地址：https://www.jiaokey.com/book/detail/14212255.html</w:t>
      </w:r>
    </w:p>
    <w:p>
      <w:r>
        <w:t>更多相关图书推荐：https://www.jiaokey.com</w:t>
      </w:r>
    </w:p>
    <w:p>
      <w:r>
        <w:t>梁敏仪，张金林编著 其他作品：https://www.jiaokey.com/tag/梁敏仪，张金林编著.html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关键词搜索：https://www.jiaokey.com/tag/脑瘫学生运动康复训练  医教结合背景下顺德启智学校康复工作纪实.html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