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书名：东京醋饭屋寿司私房笔记公开</w:t>
      </w:r>
    </w:p>
    <w:p>
      <w:r>
        <w:t>作者：（日）冈田大介著；宋天涛译</w:t>
      </w:r>
    </w:p>
    <w:p>
      <w:r>
        <w:t>出版社：北京联合出版公司,2017.03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东京醋饭屋寿司私房笔记公开 评论地址：https://www.jiaokey.com/book/detail/14212251.html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