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</w:t>
      </w:r>
    </w:p>
    <w:p>
      <w:r>
        <w:t>作者：赵东宝主编；高洁等副主编</w:t>
      </w:r>
    </w:p>
    <w:p>
      <w:r>
        <w:t>出版社：上海:第二军医大学出版社,2016.09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骨质疏松症 评论地址：https://www.jiaokey.com/book/detail/14212208.html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