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程评王九峰出诊医案  未刻本</w:t>
      </w:r>
    </w:p>
    <w:p>
      <w:r>
        <w:rPr>
          <w:rFonts w:ascii="宋体" w:hAnsi="宋体" w:eastAsia="宋体"/>
          <w:sz w:val="24"/>
        </w:rPr>
        <w:t>丁学屏，张景仙整理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程评王九峰出诊医案  未刻本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丁学屏，张景仙整理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本书出售、求购地址：https://www.jiaokey.com/book/detail/14212197.html</w:t>
      </w:r>
    </w:p>
    <w:p>
      <w:r>
        <w:t>更多相关图书推荐：https://www.jiaokey.com</w:t>
      </w:r>
    </w:p>
    <w:p>
      <w:r>
        <w:t>丁学屏，张景仙整理 其他作品：https://www.jiaokey.com/tag/丁学屏，张景仙整理.html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关键词搜索：https://www.jiaokey.com/tag/程评王九峰出诊医案  未刻本.html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