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生产民俗  第5辑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生产民俗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本书出售、求购地址：https://www.jiaokey.com/book/detail/14212182.html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关键词搜索：https://www.jiaokey.com/tag/生产民俗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