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糖尿病分阶段管理策略  第3版</w:t>
      </w:r>
    </w:p>
    <w:p>
      <w:r>
        <w:rPr>
          <w:rFonts w:ascii="宋体" w:hAnsi="宋体" w:eastAsia="宋体"/>
          <w:sz w:val="24"/>
        </w:rPr>
        <w:t>（美）罗杰·曼兹；纪立农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糖尿病分阶段管理策略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（美）罗杰·曼兹；纪立农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本书出售、求购地址：https://www.jiaokey.com/book/detail/14212174.html</w:t>
      </w:r>
    </w:p>
    <w:p>
      <w:r>
        <w:t>更多相关图书推荐：https://www.jiaokey.com</w:t>
      </w:r>
    </w:p>
    <w:p>
      <w:r>
        <w:t>（美）罗杰·曼兹；纪立农 其他作品：https://www.jiaokey.com/tag/（美）罗杰·曼兹；纪立农.html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关键词搜索：https://www.jiaokey.com/tag/糖尿病分阶段管理策略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