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书名：黄帝内经素问语释  上</w:t>
      </w:r>
    </w:p>
    <w:p>
      <w:r>
        <w:t>作者：张灿玾编著</w:t>
      </w:r>
    </w:p>
    <w:p>
      <w:r>
        <w:t>出版社：济南:山东科学技术出版社,2017.01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黄帝内经素问语释  上 评论地址：https://www.jiaokey.com/book/detail/14212110.html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