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书名：高尿酸血症与痛风</w:t>
      </w:r>
    </w:p>
    <w:p>
      <w:r>
        <w:t>作者:黄勤主编</w:t>
      </w:r>
    </w:p>
    <w:p>
      <w:r>
        <w:t>出版社:上海:第二军医大学出版社,2016.09</w:t>
      </w:r>
    </w:p>
    <w:p>
      <w:r>
        <w:t>出版日期：</w:t>
      </w:r>
    </w:p>
    <w:p>
      <w:r>
        <w:t>总页数：132</w:t>
      </w:r>
    </w:p>
    <w:p>
      <w:r>
        <w:t>更多请访问教客网:www.jiaokey.com</w:t>
      </w:r>
    </w:p>
    <w:p>
      <w:r>
        <w:t>高尿酸血症与痛风评论地址：https://www.jiaokey.com/book/detail/14212089.html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