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数据拟合与不确定度  加权最小二乘及其推广的实用指南</w:t>
      </w:r>
    </w:p>
    <w:p>
      <w:r>
        <w:rPr>
          <w:rFonts w:ascii="宋体" w:hAnsi="宋体" w:eastAsia="宋体"/>
          <w:sz w:val="24"/>
        </w:rPr>
        <w:t>（德）汤露·舒茨（Tilo Strutz）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数据拟合与不确定度  加权最小二乘及其推广的实用指南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（德）汤露·舒茨（Tilo Strutz）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本书出售、求购地址：https://www.jiaokey.com/book/detail/14212080.html</w:t>
      </w:r>
    </w:p>
    <w:p>
      <w:r>
        <w:t>更多相关图书推荐：https://www.jiaokey.com</w:t>
      </w:r>
    </w:p>
    <w:p>
      <w:r>
        <w:t>（德）汤露·舒茨（Tilo Strutz） 其他作品：https://www.jiaokey.com/tag/（德）汤露·舒茨（Tilo Strutz）.html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关键词搜索：https://www.jiaokey.com/tag/数据拟合与不确定度  加权最小二乘及其推广的实用指南.html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