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两大部门的相互融合与结构差异  社会企业兴起的路径研究</w:t>
      </w:r>
    </w:p>
    <w:p>
      <w:r>
        <w:rPr>
          <w:rFonts w:ascii="宋体" w:hAnsi="宋体" w:eastAsia="宋体"/>
          <w:sz w:val="24"/>
        </w:rPr>
        <w:t>王世强著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两大部门的相互融合与结构差异  社会企业兴起的路径研究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本书出售、求购地址：https://www.jiaokey.com/book/detail/14212067.html</w:t>
      </w:r>
    </w:p>
    <w:p>
      <w:r>
        <w:t>更多相关图书推荐：https://www.jiaokey.com</w:t>
      </w:r>
    </w:p>
    <w:p>
      <w:r>
        <w:t>王世强著 其他作品：https://www.jiaokey.com/tag/王世强著.html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关键词搜索：https://www.jiaokey.com/tag/两大部门的相互融合与结构差异  社会企业兴起的路径研究.html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