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风险视域下的公共危机事件报道研究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风险视域下的公共危机事件报道研究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本书出售、求购地址：https://www.jiaokey.com/book/detail/14212062.html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关键词搜索：https://www.jiaokey.com/tag/风险视域下的公共危机事件报道研究.html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