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书名：纸香犹存  新媒体生态下纸媒如何突围</w:t>
      </w:r>
    </w:p>
    <w:p>
      <w:r>
        <w:t>作者：邱文昊著</w:t>
      </w:r>
    </w:p>
    <w:p>
      <w:r>
        <w:t>出版社：沈阳:东北大学出版社,2016.12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纸香犹存  新媒体生态下纸媒如何突围 评论地址：https://www.jiaokey.com/book/detail/14212061.html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