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叶同仁丸散膏丹配制法释解</w:t>
      </w:r>
    </w:p>
    <w:p>
      <w:r>
        <w:rPr>
          <w:rFonts w:ascii="宋体" w:hAnsi="宋体" w:eastAsia="宋体"/>
          <w:sz w:val="24"/>
        </w:rPr>
        <w:t>周超凡，王崇焕重订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2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叶同仁丸散膏丹配制法释解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周超凡，王崇焕重订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剂型-中药制剂学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本书出售、求购地址：https://www.jiaokey.com/book/detail/14212047.html</w:t>
      </w:r>
    </w:p>
    <w:p>
      <w:r>
        <w:t>更多相关图书推荐：https://www.jiaokey.com</w:t>
      </w:r>
    </w:p>
    <w:p>
      <w:r>
        <w:t>周超凡，王崇焕重订 其他作品：https://www.jiaokey.com/tag/周超凡，王崇焕重订.html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关键词搜索：https://www.jiaokey.com/tag/剂型-中药制剂学.html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