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分配正义论</w:t>
      </w:r>
    </w:p>
    <w:p>
      <w:r>
        <w:rPr>
          <w:rFonts w:ascii="宋体" w:hAnsi="宋体" w:eastAsia="宋体"/>
          <w:sz w:val="24"/>
        </w:rPr>
        <w:t>（美）约翰·E.罗默（John E.Roemer）著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分配正义论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（美）约翰·E.罗默（John E.Roemer）著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本书出售、求购地址：https://www.jiaokey.com/book/detail/14212043.html</w:t>
      </w:r>
    </w:p>
    <w:p>
      <w:r>
        <w:t>更多相关图书推荐：https://www.jiaokey.com</w:t>
      </w:r>
    </w:p>
    <w:p>
      <w:r>
        <w:t>（美）约翰·E.罗默（John E.Roemer）著 其他作品：https://www.jiaokey.com/tag/（美）约翰·E.罗默（John E.Roemer）著.html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关键词搜索：https://www.jiaokey.com/tag/分配正义论.html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