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艺术教育+  把100个魅力校长的智慧用起来</w:t>
      </w:r>
    </w:p>
    <w:p>
      <w:r>
        <w:rPr>
          <w:rFonts w:ascii="宋体" w:hAnsi="宋体" w:eastAsia="宋体"/>
          <w:sz w:val="24"/>
        </w:rPr>
        <w:t>郭海霞，陈帅主编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艺术教育+  把100个魅力校长的智慧用起来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郭海霞，陈帅主编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本书出售、求购地址：https://www.jiaokey.com/book/detail/14212036.html</w:t>
      </w:r>
    </w:p>
    <w:p>
      <w:r>
        <w:t>更多相关图书推荐：https://www.jiaokey.com</w:t>
      </w:r>
    </w:p>
    <w:p>
      <w:r>
        <w:t>郭海霞，陈帅主编 其他作品：https://www.jiaokey.com/tag/郭海霞，陈帅主编.html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关键词搜索：https://www.jiaokey.com/tag/艺术教育+  把100个魅力校长的智慧用起来.html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