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上</w:t>
      </w:r>
    </w:p>
    <w:p>
      <w:r>
        <w:t>作者：张锡纯著</w:t>
      </w:r>
    </w:p>
    <w:p>
      <w:r>
        <w:t>出版社：北京:中医古籍出版社,2016.08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医学衷中参西录  上 评论地址：https://www.jiaokey.com/book/detail/14212027.html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