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书名：哈佛·庆应超强逻辑谈判技巧</w:t>
      </w:r>
    </w:p>
    <w:p>
      <w:r>
        <w:t>作者：（日）田村次朗著；吕平译</w:t>
      </w:r>
    </w:p>
    <w:p>
      <w:r>
        <w:t>出版社：北京时代华文书局,2017.03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哈佛·庆应超强逻辑谈判技巧 评论地址：https://www.jiaokey.com/book/detail/14212014.html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