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金融工程方法与应用  以MATLAB为基础</w:t>
      </w:r>
    </w:p>
    <w:p>
      <w:r>
        <w:rPr>
          <w:rFonts w:ascii="宋体" w:hAnsi="宋体" w:eastAsia="宋体"/>
          <w:sz w:val="24"/>
        </w:rPr>
        <w:t>吴卫星，潘慧峰，李平，杜冬云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金融工程方法与应用  以MATLAB为基础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吴卫星，潘慧峰，李平，杜冬云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本书出售、求购地址：https://www.jiaokey.com/book/detail/14212004.html</w:t>
      </w:r>
    </w:p>
    <w:p>
      <w:r>
        <w:t>更多相关图书推荐：https://www.jiaokey.com</w:t>
      </w:r>
    </w:p>
    <w:p>
      <w:r>
        <w:t>吴卫星，潘慧峰，李平，杜冬云 其他作品：https://www.jiaokey.com/tag/吴卫星，潘慧峰，李平，杜冬云.html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关键词搜索：https://www.jiaokey.com/tag/金融工程方法与应用  以MATLAB为基础.html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