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且听低谷新潮声  13  2016-2017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且听低谷新潮声  13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本书出售、求购地址：https://www.jiaokey.com/book/detail/14212003.html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且听低谷新潮声  13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