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互联网创意产品运营模式  互联网+文化创意的微观机制</w:t>
      </w:r>
    </w:p>
    <w:p>
      <w:r>
        <w:rPr>
          <w:rFonts w:ascii="宋体" w:hAnsi="宋体" w:eastAsia="宋体"/>
          <w:sz w:val="24"/>
        </w:rPr>
        <w:t>陈睿，杨永忠著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互联网创意产品运营模式  互联网+文化创意的微观机制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陈睿，杨永忠著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本书出售、求购地址：https://www.jiaokey.com/book/detail/14211995.html</w:t>
      </w:r>
    </w:p>
    <w:p>
      <w:r>
        <w:t>更多相关图书推荐：https://www.jiaokey.com</w:t>
      </w:r>
    </w:p>
    <w:p>
      <w:r>
        <w:t>陈睿，杨永忠著 其他作品：https://www.jiaokey.com/tag/陈睿，杨永忠著.html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关键词搜索：https://www.jiaokey.com/tag/互联网创意产品运营模式  互联网+文化创意的微观机制.html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